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can become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men may develop enlarged lymph glands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Chlamydia can be cured at any time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Advanced cases of Chlamydia can ___ to pelvic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women may have pain in their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PID can cause ectopic pregnancy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Chlamydia is an infection of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may have discharge from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Chlamydia is primarily spread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may feel _____ during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symptom in women is they may have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Chlamydia can be prevented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PID can cause sterility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PID is an infection of the fallopian tubes and pelvic cavity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infected with chlamydia a person may or may not have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</dc:title>
  <dcterms:created xsi:type="dcterms:W3CDTF">2021-10-11T03:47:06Z</dcterms:created>
  <dcterms:modified xsi:type="dcterms:W3CDTF">2021-10-11T03:47:06Z</dcterms:modified>
</cp:coreProperties>
</file>