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CHM-113 Matching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Visible light that is emitted appears as colored lines corresponding to 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momentum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Visible light that is absorbed appears as dark lines corresponding to 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orbital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energy as an electron moves from a higher energy level to a lower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Gain of energy as an electron moves from a lower energy level to a higher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Emission and transmission of energy in the form of waves that move through space at the speed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 of a wave measured from peak to peak or trough to trough in units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Cycles per cycle of a wave in units of s-1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Packet of energy in the form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absorbed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Specified quantity of energy that can be emitted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behaves as both a wave and a particle and requires a quanta of energy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Photoelectric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electron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in a higher energy level than their lowest energy,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Electrons in their lowest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of four numbers that describe the location and spin of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Whole number (non-zero) that describes the energy level of an orbital, represented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Principle quantum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Energy level of an electron, represented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Whole number (includes 0) that describes the shape of an orbital, represented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spectra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Represented by nl that describes the energy level and shape of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CHM-113 Matching Terms</dc:title>
  <dcterms:created xsi:type="dcterms:W3CDTF">2021-10-11T03:48:30Z</dcterms:created>
  <dcterms:modified xsi:type="dcterms:W3CDTF">2021-10-11T03:48:30Z</dcterms:modified>
</cp:coreProperties>
</file>