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DELICIOUS    </w:t>
      </w:r>
      <w:r>
        <w:t xml:space="preserve">   BROWN    </w:t>
      </w:r>
      <w:r>
        <w:t xml:space="preserve">   CHOICES    </w:t>
      </w:r>
      <w:r>
        <w:t xml:space="preserve">   CHRISTIAN    </w:t>
      </w:r>
      <w:r>
        <w:t xml:space="preserve">   VETERINARIAN    </w:t>
      </w:r>
      <w:r>
        <w:t xml:space="preserve">   LINDOR    </w:t>
      </w:r>
      <w:r>
        <w:t xml:space="preserve">   LINDT    </w:t>
      </w:r>
      <w:r>
        <w:t xml:space="preserve">   KITKAT    </w:t>
      </w:r>
      <w:r>
        <w:t xml:space="preserve">   AERO    </w:t>
      </w:r>
      <w:r>
        <w:t xml:space="preserve">   HEALTH    </w:t>
      </w:r>
      <w:r>
        <w:t xml:space="preserve">   COCOA    </w:t>
      </w:r>
      <w:r>
        <w:t xml:space="preserve">   GRAMS    </w:t>
      </w:r>
      <w:r>
        <w:t xml:space="preserve">   SUGAR    </w:t>
      </w:r>
      <w:r>
        <w:t xml:space="preserve">   BIBLIOGRAPHY    </w:t>
      </w:r>
      <w:r>
        <w:t xml:space="preserve">   THEOBROMINE    </w:t>
      </w:r>
      <w:r>
        <w:t xml:space="preserve">   CALCIUM    </w:t>
      </w:r>
      <w:r>
        <w:t xml:space="preserve">   SODIUM    </w:t>
      </w:r>
      <w:r>
        <w:t xml:space="preserve">   CAFFEINE    </w:t>
      </w:r>
      <w:r>
        <w:t xml:space="preserve">   DOG    </w:t>
      </w:r>
      <w:r>
        <w:t xml:space="preserve">   MILK    </w:t>
      </w:r>
      <w:r>
        <w:t xml:space="preserve">   WHITE    </w:t>
      </w:r>
      <w:r>
        <w:t xml:space="preserve">   DARK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</dc:title>
  <dcterms:created xsi:type="dcterms:W3CDTF">2021-10-11T03:47:25Z</dcterms:created>
  <dcterms:modified xsi:type="dcterms:W3CDTF">2021-10-11T03:47:25Z</dcterms:modified>
</cp:coreProperties>
</file>