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CHOCOLATE BUTTONS    </w:t>
      </w:r>
      <w:r>
        <w:t xml:space="preserve">   CREME EGG    </w:t>
      </w:r>
      <w:r>
        <w:t xml:space="preserve">   DAIRY MILK    </w:t>
      </w:r>
      <w:r>
        <w:t xml:space="preserve">   FLAKE    </w:t>
      </w:r>
      <w:r>
        <w:t xml:space="preserve">   FREDDO    </w:t>
      </w:r>
      <w:r>
        <w:t xml:space="preserve">   GALAXY    </w:t>
      </w:r>
      <w:r>
        <w:t xml:space="preserve">   MALTESERS    </w:t>
      </w:r>
      <w:r>
        <w:t xml:space="preserve">   MARS    </w:t>
      </w:r>
      <w:r>
        <w:t xml:space="preserve">   MILKY WAY    </w:t>
      </w:r>
      <w:r>
        <w:t xml:space="preserve">   MINSTRELS    </w:t>
      </w:r>
      <w:r>
        <w:t xml:space="preserve">   NUTELLA    </w:t>
      </w:r>
      <w:r>
        <w:t xml:space="preserve">   RIPPLE    </w:t>
      </w:r>
      <w:r>
        <w:t xml:space="preserve">   SMARTIES    </w:t>
      </w:r>
      <w:r>
        <w:t xml:space="preserve">   TWIX    </w:t>
      </w:r>
      <w:r>
        <w:t xml:space="preserve">   WHISPER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BARS</dc:title>
  <dcterms:created xsi:type="dcterms:W3CDTF">2021-10-11T03:48:56Z</dcterms:created>
  <dcterms:modified xsi:type="dcterms:W3CDTF">2021-10-11T03:48:56Z</dcterms:modified>
</cp:coreProperties>
</file>