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CHOCOLATE BARS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AERO    </w:t>
      </w:r>
      <w:r>
        <w:t xml:space="preserve">   TWIX    </w:t>
      </w:r>
      <w:r>
        <w:t xml:space="preserve">   ROSES    </w:t>
      </w:r>
      <w:r>
        <w:t xml:space="preserve">   CELEBRATIONS    </w:t>
      </w:r>
      <w:r>
        <w:t xml:space="preserve">   THORTONS    </w:t>
      </w:r>
      <w:r>
        <w:t xml:space="preserve">   CADBURYS    </w:t>
      </w:r>
      <w:r>
        <w:t xml:space="preserve">   CARAMAC    </w:t>
      </w:r>
      <w:r>
        <w:t xml:space="preserve">   CRUNCH    </w:t>
      </w:r>
      <w:r>
        <w:t xml:space="preserve">   DOUBLE DECKER    </w:t>
      </w:r>
      <w:r>
        <w:t xml:space="preserve">   GALAXY    </w:t>
      </w:r>
      <w:r>
        <w:t xml:space="preserve">   HERSHEYS    </w:t>
      </w:r>
      <w:r>
        <w:t xml:space="preserve">   MALTESERS    </w:t>
      </w:r>
      <w:r>
        <w:t xml:space="preserve">   MARS    </w:t>
      </w:r>
      <w:r>
        <w:t xml:space="preserve">   SNICKERS    </w:t>
      </w:r>
      <w:r>
        <w:t xml:space="preserve">  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BARS </dc:title>
  <dcterms:created xsi:type="dcterms:W3CDTF">2021-10-11T03:48:05Z</dcterms:created>
  <dcterms:modified xsi:type="dcterms:W3CDTF">2021-10-11T03:48:05Z</dcterms:modified>
</cp:coreProperties>
</file>