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BISCUITS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biscuit    </w:t>
      </w:r>
      <w:r>
        <w:t xml:space="preserve">   crossword    </w:t>
      </w:r>
      <w:r>
        <w:t xml:space="preserve">   fondof    </w:t>
      </w:r>
      <w:r>
        <w:t xml:space="preserve">   anyway    </w:t>
      </w:r>
      <w:r>
        <w:t xml:space="preserve">   popped    </w:t>
      </w:r>
      <w:r>
        <w:t xml:space="preserve">   dip    </w:t>
      </w:r>
      <w:r>
        <w:t xml:space="preserve">   mouth    </w:t>
      </w:r>
      <w:r>
        <w:t xml:space="preserve">   arrangements    </w:t>
      </w:r>
      <w:r>
        <w:t xml:space="preserve">   funny    </w:t>
      </w:r>
      <w:r>
        <w:t xml:space="preserve">   relieved    </w:t>
      </w:r>
      <w:r>
        <w:t xml:space="preserve">   reached    </w:t>
      </w:r>
      <w:r>
        <w:t xml:space="preserve">   stare    </w:t>
      </w:r>
      <w:r>
        <w:t xml:space="preserve">   glance    </w:t>
      </w:r>
      <w:r>
        <w:t xml:space="preserve">   briefcase    </w:t>
      </w:r>
      <w:r>
        <w:t xml:space="preserve">   make a fuss    </w:t>
      </w:r>
      <w:r>
        <w:t xml:space="preserve">   avoid    </w:t>
      </w:r>
      <w:r>
        <w:t xml:space="preserve">   plenty    </w:t>
      </w:r>
      <w:r>
        <w:t xml:space="preserve">   pretend    </w:t>
      </w:r>
      <w:r>
        <w:t xml:space="preserve">   can't afford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BISCUITS</dc:title>
  <dcterms:created xsi:type="dcterms:W3CDTF">2021-10-11T03:48:12Z</dcterms:created>
  <dcterms:modified xsi:type="dcterms:W3CDTF">2021-10-11T03:48:12Z</dcterms:modified>
</cp:coreProperties>
</file>