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CHOCOSHIP!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MERCURY    </w:t>
      </w:r>
      <w:r>
        <w:t xml:space="preserve">   SATURN    </w:t>
      </w:r>
      <w:r>
        <w:t xml:space="preserve">   JUPITER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VENUS    </w:t>
      </w:r>
      <w:r>
        <w:t xml:space="preserve">   MARS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CHOCOSHIP!</dc:title>
  <dcterms:created xsi:type="dcterms:W3CDTF">2021-10-11T03:48:53Z</dcterms:created>
  <dcterms:modified xsi:type="dcterms:W3CDTF">2021-10-11T03:48:53Z</dcterms:modified>
</cp:coreProperties>
</file>