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CHOCTAW LANG./CULTURE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WEKI    </w:t>
      </w:r>
      <w:r>
        <w:t xml:space="preserve">   WAK NIPI    </w:t>
      </w:r>
      <w:r>
        <w:t xml:space="preserve">   TULI    </w:t>
      </w:r>
      <w:r>
        <w:t xml:space="preserve">   TOPA    </w:t>
      </w:r>
      <w:r>
        <w:t xml:space="preserve">   TANCHI    </w:t>
      </w:r>
      <w:r>
        <w:t xml:space="preserve">   TALOWAH    </w:t>
      </w:r>
      <w:r>
        <w:t xml:space="preserve">   TAHLI    </w:t>
      </w:r>
      <w:r>
        <w:t xml:space="preserve">   SHEKI    </w:t>
      </w:r>
      <w:r>
        <w:t xml:space="preserve">   SHIKALLA    </w:t>
      </w:r>
      <w:r>
        <w:t xml:space="preserve">   PUlhKI    </w:t>
      </w:r>
      <w:r>
        <w:t xml:space="preserve">   PULA    </w:t>
      </w:r>
      <w:r>
        <w:t xml:space="preserve">   PONAKLOH    </w:t>
      </w:r>
      <w:r>
        <w:t xml:space="preserve">   PASHPOWA    </w:t>
      </w:r>
      <w:r>
        <w:t xml:space="preserve">   OSAPA    </w:t>
      </w:r>
      <w:r>
        <w:t xml:space="preserve">   OPA    </w:t>
      </w:r>
      <w:r>
        <w:t xml:space="preserve">   OKTI    </w:t>
      </w:r>
      <w:r>
        <w:t xml:space="preserve">   OKCHI    </w:t>
      </w:r>
      <w:r>
        <w:t xml:space="preserve">   OKA    </w:t>
      </w:r>
      <w:r>
        <w:t xml:space="preserve">   OMBAH    </w:t>
      </w:r>
      <w:r>
        <w:t xml:space="preserve">   NOTI    </w:t>
      </w:r>
      <w:r>
        <w:t xml:space="preserve">   NANI    </w:t>
      </w:r>
      <w:r>
        <w:t xml:space="preserve">   MISHA    </w:t>
      </w:r>
      <w:r>
        <w:t xml:space="preserve">   MIKO    </w:t>
      </w:r>
      <w:r>
        <w:t xml:space="preserve">   LAWA    </w:t>
      </w:r>
      <w:r>
        <w:t xml:space="preserve">   LAKCHO    </w:t>
      </w:r>
      <w:r>
        <w:t xml:space="preserve">   KONI    </w:t>
      </w:r>
      <w:r>
        <w:t xml:space="preserve">   KOLIH    </w:t>
      </w:r>
      <w:r>
        <w:t xml:space="preserve">   KAH    </w:t>
      </w:r>
      <w:r>
        <w:t xml:space="preserve">   IYAH    </w:t>
      </w:r>
      <w:r>
        <w:t xml:space="preserve">   ISHKIFFA    </w:t>
      </w:r>
      <w:r>
        <w:t xml:space="preserve">   ISHI    </w:t>
      </w:r>
      <w:r>
        <w:t xml:space="preserve">   IKBI    </w:t>
      </w:r>
      <w:r>
        <w:t xml:space="preserve">   HOPONI    </w:t>
      </w:r>
      <w:r>
        <w:t xml:space="preserve">   HOKLI    </w:t>
      </w:r>
      <w:r>
        <w:t xml:space="preserve">   HIlhA    </w:t>
      </w:r>
      <w:r>
        <w:t xml:space="preserve">   HAKNIP    </w:t>
      </w:r>
      <w:r>
        <w:t xml:space="preserve">   CHUMPA    </w:t>
      </w:r>
      <w:r>
        <w:t xml:space="preserve">   CHITO    </w:t>
      </w:r>
      <w:r>
        <w:t xml:space="preserve">   CHAHA    </w:t>
      </w:r>
      <w:r>
        <w:t xml:space="preserve">   BOK    </w:t>
      </w:r>
      <w:r>
        <w:t xml:space="preserve">   ANCHI    </w:t>
      </w:r>
      <w:r>
        <w:t xml:space="preserve">   ALLOSI    </w:t>
      </w:r>
      <w:r>
        <w:t xml:space="preserve">   ALLA    </w:t>
      </w:r>
      <w:r>
        <w:t xml:space="preserve">   ALIKCHI    </w:t>
      </w:r>
      <w:r>
        <w:t xml:space="preserve">   AKAMMIH    </w:t>
      </w:r>
      <w:r>
        <w:t xml:space="preserve">   AKAKA    </w:t>
      </w:r>
      <w:r>
        <w:t xml:space="preserve">   AFAMMI    </w:t>
      </w:r>
      <w:r>
        <w:t xml:space="preserve">   ACHOKMAH    </w:t>
      </w:r>
      <w:r>
        <w:t xml:space="preserve">   ABOHLIH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CHOCTAW LANG./CULTURE</dc:title>
  <dcterms:created xsi:type="dcterms:W3CDTF">2021-10-11T03:49:12Z</dcterms:created>
  <dcterms:modified xsi:type="dcterms:W3CDTF">2021-10-11T03:49:12Z</dcterms:modified>
</cp:coreProperties>
</file>