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CHOICES AND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first Stage of Recovery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to have excellent _______________ _______________ will help us through those bigger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have to understand that good _____________________ make life much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 can lead to addiction.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Stage of Change which may show up in therapy because of pressures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Stages of ___________________ are the first stages in the recovery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also must have a good _____________________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Learning to adjust our ______________________ relates to making good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going to make plans and take action, also the third Stage of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I'm just not ___________________ on my recovery and this could lead to relapse.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final and fifth Stage of Recovery is the _____________________ Stage.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Stage of Change where we struggle to understand our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I chose to experiment, I am now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__________________ is the third Stage of Recovery and is due to boredom and fatigue.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_____________________ can make our life stressful.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going to modify my behavior and my surrounds and this is the Fourth Stage of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to have a strong commitment for _________________ to complete the Stages of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fourth Stage of Recovery is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 may come if I don't make sure I maintain the last phase of the Stages of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_________________ is the second Stage of Recovery.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may have _________________  when I am experiencing triggers.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all must be willing to __________________ our addictions in order to 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CHOICES AND RECOVERY</dc:title>
  <dcterms:created xsi:type="dcterms:W3CDTF">2021-10-11T03:49:02Z</dcterms:created>
  <dcterms:modified xsi:type="dcterms:W3CDTF">2021-10-11T03:49:02Z</dcterms:modified>
</cp:coreProperties>
</file>