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CHOICES AND RECOVERY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</w:tbl>
    <w:p>
      <w:pPr>
        <w:pStyle w:val="WordBankLarge"/>
      </w:pPr>
      <w:r>
        <w:t xml:space="preserve">   WITHDRAWAL    </w:t>
      </w:r>
      <w:r>
        <w:t xml:space="preserve">   GROUP    </w:t>
      </w:r>
      <w:r>
        <w:t xml:space="preserve">   FAMILY    </w:t>
      </w:r>
      <w:r>
        <w:t xml:space="preserve">   PEERS    </w:t>
      </w:r>
      <w:r>
        <w:t xml:space="preserve">   SUPPORT GROUPS    </w:t>
      </w:r>
      <w:r>
        <w:t xml:space="preserve">   BEHAVIOR    </w:t>
      </w:r>
      <w:r>
        <w:t xml:space="preserve">   COPING SKILLS    </w:t>
      </w:r>
      <w:r>
        <w:t xml:space="preserve">   PERCOCETS    </w:t>
      </w:r>
      <w:r>
        <w:t xml:space="preserve">   PRECONTEMPLATION    </w:t>
      </w:r>
      <w:r>
        <w:t xml:space="preserve">   THE WALL    </w:t>
      </w:r>
      <w:r>
        <w:t xml:space="preserve">   CHANGE    </w:t>
      </w:r>
      <w:r>
        <w:t xml:space="preserve">   STAGES OF CHANGE    </w:t>
      </w:r>
      <w:r>
        <w:t xml:space="preserve">   STAGES OF RECOVERY    </w:t>
      </w:r>
      <w:r>
        <w:t xml:space="preserve">   METHAMPHETAMINE    </w:t>
      </w:r>
      <w:r>
        <w:t xml:space="preserve">   HEROIN    </w:t>
      </w:r>
      <w:r>
        <w:t xml:space="preserve">   COCAINE    </w:t>
      </w:r>
      <w:r>
        <w:t xml:space="preserve">   MARIJUANA    </w:t>
      </w:r>
      <w:r>
        <w:t xml:space="preserve">   SUBSTANCE ABUSE    </w:t>
      </w:r>
      <w:r>
        <w:t xml:space="preserve">   ADDICTION    </w:t>
      </w:r>
      <w:r>
        <w:t xml:space="preserve">   RECOVERY    </w:t>
      </w:r>
      <w:r>
        <w:t xml:space="preserve">   CHOICES    </w:t>
      </w:r>
      <w:r>
        <w:t xml:space="preserve">   CRAVING    </w:t>
      </w:r>
      <w:r>
        <w:t xml:space="preserve">   PREVENTION    </w:t>
      </w:r>
      <w:r>
        <w:t xml:space="preserve">   CONTEMPLATION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CHOICES AND RECOVERY</dc:title>
  <dcterms:created xsi:type="dcterms:W3CDTF">2021-10-11T03:49:04Z</dcterms:created>
  <dcterms:modified xsi:type="dcterms:W3CDTF">2021-10-11T03:49:04Z</dcterms:modified>
</cp:coreProperties>
</file>