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nichts    </w:t>
      </w:r>
      <w:r>
        <w:t xml:space="preserve">   feiern    </w:t>
      </w:r>
      <w:r>
        <w:t xml:space="preserve">   Sein    </w:t>
      </w:r>
      <w:r>
        <w:t xml:space="preserve">   haben    </w:t>
      </w:r>
      <w:r>
        <w:t xml:space="preserve">   tun    </w:t>
      </w:r>
      <w:r>
        <w:t xml:space="preserve">   spielen    </w:t>
      </w:r>
      <w:r>
        <w:t xml:space="preserve">   lesen    </w:t>
      </w:r>
      <w:r>
        <w:t xml:space="preserve">   Buchen    </w:t>
      </w:r>
      <w:r>
        <w:t xml:space="preserve">   Schule    </w:t>
      </w:r>
      <w:r>
        <w:t xml:space="preserve">   Freizeit    </w:t>
      </w:r>
      <w:r>
        <w:t xml:space="preserve">   Videospiele    </w:t>
      </w:r>
      <w:r>
        <w:t xml:space="preserve">   Fußball    </w:t>
      </w:r>
      <w:r>
        <w:t xml:space="preserve">   Sport    </w:t>
      </w:r>
      <w:r>
        <w:t xml:space="preserve">   Musik    </w:t>
      </w:r>
      <w:r>
        <w:t xml:space="preserve">   instrument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2022-01-21T03:42:29Z</dcterms:created>
  <dcterms:modified xsi:type="dcterms:W3CDTF">2022-01-21T03:42:29Z</dcterms:modified>
</cp:coreProperties>
</file>