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wie viele    </w:t>
      </w:r>
      <w:r>
        <w:t xml:space="preserve">   Wer    </w:t>
      </w:r>
      <w:r>
        <w:t xml:space="preserve">   woher    </w:t>
      </w:r>
      <w:r>
        <w:t xml:space="preserve">   wohin    </w:t>
      </w:r>
      <w:r>
        <w:t xml:space="preserve">   wo    </w:t>
      </w:r>
      <w:r>
        <w:t xml:space="preserve">   wie    </w:t>
      </w:r>
      <w:r>
        <w:t xml:space="preserve">   was    </w:t>
      </w:r>
      <w:r>
        <w:t xml:space="preserve">   warum    </w:t>
      </w:r>
      <w:r>
        <w:t xml:space="preserve">   Wenn    </w:t>
      </w:r>
      <w:r>
        <w:t xml:space="preserve">   bis morgen    </w:t>
      </w:r>
      <w:r>
        <w:t xml:space="preserve">   Bis später    </w:t>
      </w:r>
      <w:r>
        <w:t xml:space="preserve">   Auf Wiedersehen    </w:t>
      </w:r>
      <w:r>
        <w:t xml:space="preserve">   guten Tag    </w:t>
      </w:r>
      <w:r>
        <w:t xml:space="preserve">   Hallo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2022-01-28T03:47:07Z</dcterms:created>
  <dcterms:modified xsi:type="dcterms:W3CDTF">2022-01-28T03:47:07Z</dcterms:modified>
</cp:coreProperties>
</file>