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TU TRABAJAS PERO ESTAS UN ESTUDIANTE EN LA ESCUELA SECUNDARIA. TRABAJAS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SALVA LAS PERSONAS QUE NO CONOCEN COMO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QUE COCINAR EN UNA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TRABAJAR EN UN TRABAJO YA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ANIMAL QUE REPRESENTA TU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EJEMPLO: IR AL ZOO CON TU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TU NO IR A LA ESCUELA PERO ESTUDIAS SIN SALES TU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EJEMPLO: MCDONALD'S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BESO ANTES DEL TU SEGUNDO BESO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AMIGO NO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TRABAJO QUE NECESITAS USAR PODADORA DE GRAMA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MINIMO CANTIDAD DE DINERO SU RECIBES PARA TU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QUE PERSONAS VAN CUANDO SUS CARROS ESTAN SUCIOS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AYUDA OTROS PERSONAS QUE NO CONOCE ALGUNA COSA EN  UNA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TIEMPO PARA LOS CHICOS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TIEMPO LIBRE EN EL AIRE LIBRE EN LA ESCUELA PRIMARIA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PAPEL QUE TIENE TU CALIFICACION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2021-10-11T03:48:08Z</dcterms:created>
  <dcterms:modified xsi:type="dcterms:W3CDTF">2021-10-11T03:48:08Z</dcterms:modified>
</cp:coreProperties>
</file>