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all sing same part/notes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head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that has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telling singer to hold out a note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names for the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Clef sung by Sopranos, Altos &amp; Tenors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note that has 3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Clef sung by tenors, baritones, and basses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snack that smiles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quiet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Ba-dop bop bop bop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 that has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for the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note that has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short-detached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separated by vertical lines on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names for the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gradually get lounder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don't "see" it, what key are you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Lines for the treble clef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CROSSWORD</dc:title>
  <dcterms:created xsi:type="dcterms:W3CDTF">2021-10-11T03:49:06Z</dcterms:created>
  <dcterms:modified xsi:type="dcterms:W3CDTF">2021-10-11T03:49:06Z</dcterms:modified>
</cp:coreProperties>
</file>