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Magnolia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Alligator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Flordia Bonneted Bat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Banded Water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Bayberry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Zebra Swallowtail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Raccoon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 Fever Mosquito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CHOMP</dc:title>
  <dcterms:created xsi:type="dcterms:W3CDTF">2021-10-11T03:49:05Z</dcterms:created>
  <dcterms:modified xsi:type="dcterms:W3CDTF">2021-10-11T03:49:05Z</dcterms:modified>
</cp:coreProperties>
</file>