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GOOD OVER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HAGRID    </w:t>
      </w:r>
      <w:r>
        <w:t xml:space="preserve">   DUMBLEDORE    </w:t>
      </w:r>
      <w:r>
        <w:t xml:space="preserve">   HERMIONE    </w:t>
      </w:r>
      <w:r>
        <w:t xml:space="preserve">   VOLDEMORT    </w:t>
      </w:r>
      <w:r>
        <w:t xml:space="preserve">   HOGSWARTS    </w:t>
      </w:r>
      <w:r>
        <w:t xml:space="preserve">   GRYFFINDOR    </w:t>
      </w:r>
      <w:r>
        <w:t xml:space="preserve">   WEASLEY    </w:t>
      </w:r>
      <w:r>
        <w:t xml:space="preserve">   DIARY    </w:t>
      </w:r>
      <w:r>
        <w:t xml:space="preserve">   TOM RIDDLE    </w:t>
      </w:r>
      <w:r>
        <w:t xml:space="preserve">   LOCKHART    </w:t>
      </w:r>
      <w:r>
        <w:t xml:space="preserve">   BASILISK    </w:t>
      </w:r>
      <w:r>
        <w:t xml:space="preserve">   CHAMBER OF SECRETS    </w:t>
      </w:r>
      <w:r>
        <w:t xml:space="preserve">   HARRY POTTER    </w:t>
      </w:r>
      <w:r>
        <w:t xml:space="preserve">   QUIDDITCH    </w:t>
      </w:r>
      <w:r>
        <w:t xml:space="preserve">   DOBBY    </w:t>
      </w:r>
      <w:r>
        <w:t xml:space="preserve">   ARAGOG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GOOD OVER EVIL</dc:title>
  <dcterms:created xsi:type="dcterms:W3CDTF">2021-10-11T03:49:07Z</dcterms:created>
  <dcterms:modified xsi:type="dcterms:W3CDTF">2021-10-11T03:49:07Z</dcterms:modified>
</cp:coreProperties>
</file>