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"CHOOSE YOUR WORDS WISELY"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CONFESSION    </w:t>
      </w:r>
      <w:r>
        <w:t xml:space="preserve">   SAY WHAT    </w:t>
      </w:r>
      <w:r>
        <w:t xml:space="preserve">   HEART    </w:t>
      </w:r>
      <w:r>
        <w:t xml:space="preserve">   GOSSIP    </w:t>
      </w:r>
      <w:r>
        <w:t xml:space="preserve">   THINK    </w:t>
      </w:r>
      <w:r>
        <w:t xml:space="preserve">   WORDS OF WISDOM    </w:t>
      </w:r>
      <w:r>
        <w:t xml:space="preserve">   EVIL SPEAKING    </w:t>
      </w:r>
      <w:r>
        <w:t xml:space="preserve">   DESTRUCTIVE    </w:t>
      </w:r>
      <w:r>
        <w:t xml:space="preserve">   WATCH YOUR MOUTH    </w:t>
      </w:r>
      <w:r>
        <w:t xml:space="preserve">   WORDS MATTER    </w:t>
      </w:r>
      <w:r>
        <w:t xml:space="preserve">   SOFT ANSWER    </w:t>
      </w:r>
      <w:r>
        <w:t xml:space="preserve">   SPEAK TRUTH    </w:t>
      </w:r>
      <w:r>
        <w:t xml:space="preserve">   BRIDLE    </w:t>
      </w:r>
      <w:r>
        <w:t xml:space="preserve">   DEATH    </w:t>
      </w:r>
      <w:r>
        <w:t xml:space="preserve">   CHOOSE WISELY    </w:t>
      </w:r>
      <w:r>
        <w:t xml:space="preserve">   BLESSINGS    </w:t>
      </w:r>
      <w:r>
        <w:t xml:space="preserve">   CURSE    </w:t>
      </w:r>
      <w:r>
        <w:t xml:space="preserve">   RESTRAINT    </w:t>
      </w:r>
      <w:r>
        <w:t xml:space="preserve">   JAMES    </w:t>
      </w:r>
      <w:r>
        <w:t xml:space="preserve">   FIRE    </w:t>
      </w:r>
      <w:r>
        <w:t xml:space="preserve">   SWIFT TO HEAR    </w:t>
      </w:r>
      <w:r>
        <w:t xml:space="preserve">   GUARD    </w:t>
      </w:r>
      <w:r>
        <w:t xml:space="preserve">   BOASTING    </w:t>
      </w:r>
      <w:r>
        <w:t xml:space="preserve">   TAME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"CHOOSE YOUR WORDS WISELY"</dc:title>
  <dcterms:created xsi:type="dcterms:W3CDTF">2021-10-10T23:51:50Z</dcterms:created>
  <dcterms:modified xsi:type="dcterms:W3CDTF">2021-10-10T23:51:50Z</dcterms:modified>
</cp:coreProperties>
</file>