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CHORAL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Tempo    </w:t>
      </w:r>
      <w:r>
        <w:t xml:space="preserve">   Scale    </w:t>
      </w:r>
      <w:r>
        <w:t xml:space="preserve">   Range    </w:t>
      </w:r>
      <w:r>
        <w:t xml:space="preserve">   Sharp    </w:t>
      </w:r>
      <w:r>
        <w:t xml:space="preserve">   Piano    </w:t>
      </w:r>
      <w:r>
        <w:t xml:space="preserve">   Soprano    </w:t>
      </w:r>
      <w:r>
        <w:t xml:space="preserve">   Melody    </w:t>
      </w:r>
      <w:r>
        <w:t xml:space="preserve">   Measure    </w:t>
      </w:r>
      <w:r>
        <w:t xml:space="preserve">   Harmony    </w:t>
      </w:r>
      <w:r>
        <w:t xml:space="preserve">   Hymn    </w:t>
      </w:r>
      <w:r>
        <w:t xml:space="preserve">   Flat    </w:t>
      </w:r>
      <w:r>
        <w:t xml:space="preserve">   Tenor    </w:t>
      </w:r>
      <w:r>
        <w:t xml:space="preserve">   Bass    </w:t>
      </w:r>
      <w:r>
        <w:t xml:space="preserve">   Barlines    </w:t>
      </w:r>
      <w:r>
        <w:t xml:space="preserve">   A cappella    </w:t>
      </w:r>
      <w:r>
        <w:t xml:space="preserve">   Solo    </w:t>
      </w:r>
      <w:r>
        <w:t xml:space="preserve">   Expand    </w:t>
      </w:r>
      <w:r>
        <w:t xml:space="preserve">   Relax    </w:t>
      </w:r>
      <w:r>
        <w:t xml:space="preserve">   Rhyme    </w:t>
      </w:r>
      <w:r>
        <w:t xml:space="preserve">   Rhythm    </w:t>
      </w:r>
      <w:r>
        <w:t xml:space="preserve">   Tone    </w:t>
      </w:r>
      <w:r>
        <w:t xml:space="preserve">   Pitch    </w:t>
      </w:r>
      <w:r>
        <w:t xml:space="preserve">   G clef    </w:t>
      </w:r>
      <w:r>
        <w:t xml:space="preserve">   Treble clef    </w:t>
      </w:r>
      <w:r>
        <w:t xml:space="preserve">   Choir    </w:t>
      </w:r>
      <w:r>
        <w:t xml:space="preserve">   Choral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CHORAL WORDSEARCH</dc:title>
  <dcterms:created xsi:type="dcterms:W3CDTF">2021-10-11T03:49:32Z</dcterms:created>
  <dcterms:modified xsi:type="dcterms:W3CDTF">2021-10-11T03:49:32Z</dcterms:modified>
</cp:coreProperties>
</file>