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CHORDATES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class do marsupials belong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Utilize a placenta between the uterus and embryo which results in young being born at a much more advanced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class includes the shark and 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a backbone as their structural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Adapted to flight through the development of hallow bones, large muscles and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Amphi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three primary characteristics chordates have, but do NOT have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of these skip the metamorphic stage and the young are born as immature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 skin with protective scales and are believed to have evolved during a drier climate in Earth’s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 frogs, toad and salamanders and appear to live two lives as they live in the water during the early stages and on land as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cold blooded jawless fish and although their ancestors had bony skeletons, modern agnaths have a cartilaginous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 their eggs with shells but nurse their young after hatchin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characterized by four limbs, moist skin, and sensitive inner ear structures. Evolved from fish 400 WHAT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Feed by allowing water to pass into their pharynx where food particles are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class has cold blooded fish have bony skeletons and can be found in salt or fresh water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Small marine chordates that are filter feeder of plankton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CHORDATES CROSSWORD</dc:title>
  <dcterms:created xsi:type="dcterms:W3CDTF">2021-10-11T03:48:52Z</dcterms:created>
  <dcterms:modified xsi:type="dcterms:W3CDTF">2021-10-11T03:48:52Z</dcterms:modified>
</cp:coreProperties>
</file>