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CHORES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the (dirty)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clothes (clean)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clothes (wet)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groceries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CHORES 2</dc:title>
  <dcterms:created xsi:type="dcterms:W3CDTF">2021-10-11T03:49:28Z</dcterms:created>
  <dcterms:modified xsi:type="dcterms:W3CDTF">2021-10-11T03:49:28Z</dcterms:modified>
</cp:coreProperties>
</file>