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dust    </w:t>
      </w:r>
      <w:r>
        <w:t xml:space="preserve">   hooverthefloor    </w:t>
      </w:r>
      <w:r>
        <w:t xml:space="preserve">   watertheplants    </w:t>
      </w:r>
      <w:r>
        <w:t xml:space="preserve">   cookthedinner    </w:t>
      </w:r>
      <w:r>
        <w:t xml:space="preserve">   washthecar    </w:t>
      </w:r>
      <w:r>
        <w:t xml:space="preserve">   washup    </w:t>
      </w:r>
      <w:r>
        <w:t xml:space="preserve">   walkthedog    </w:t>
      </w:r>
      <w:r>
        <w:t xml:space="preserve">   feedmypet    </w:t>
      </w:r>
      <w:r>
        <w:t xml:space="preserve">   clearthetable    </w:t>
      </w:r>
      <w:r>
        <w:t xml:space="preserve">   tidyup    </w:t>
      </w:r>
      <w:r>
        <w:t xml:space="preserve">   laythetable    </w:t>
      </w:r>
      <w:r>
        <w:t xml:space="preserve">   makemybed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CHORES!</dc:title>
  <dcterms:created xsi:type="dcterms:W3CDTF">2021-10-11T03:49:23Z</dcterms:created>
  <dcterms:modified xsi:type="dcterms:W3CDTF">2021-10-11T03:49:23Z</dcterms:modified>
</cp:coreProperties>
</file>