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CHOSEN BY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JAMES THE LESSER    </w:t>
      </w:r>
      <w:r>
        <w:t xml:space="preserve">   MATTHEW    </w:t>
      </w:r>
      <w:r>
        <w:t xml:space="preserve">   BARTHOLOMEW    </w:t>
      </w:r>
      <w:r>
        <w:t xml:space="preserve">   PHILIP    </w:t>
      </w:r>
      <w:r>
        <w:t xml:space="preserve">   JOHN    </w:t>
      </w:r>
      <w:r>
        <w:t xml:space="preserve">   JAMES    </w:t>
      </w:r>
      <w:r>
        <w:t xml:space="preserve">   PETER    </w:t>
      </w:r>
      <w:r>
        <w:t xml:space="preserve">   ANDREW    </w:t>
      </w:r>
      <w:r>
        <w:t xml:space="preserve">   JUDAS    </w:t>
      </w:r>
      <w:r>
        <w:t xml:space="preserve">   SIMON    </w:t>
      </w:r>
      <w:r>
        <w:t xml:space="preserve">   THADDEUS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CHOSEN BY JESUS</dc:title>
  <dcterms:created xsi:type="dcterms:W3CDTF">2021-10-11T03:48:35Z</dcterms:created>
  <dcterms:modified xsi:type="dcterms:W3CDTF">2021-10-11T03:48:35Z</dcterms:modified>
</cp:coreProperties>
</file>