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 Absorption, Transportation, and Distribution</w:t>
      </w:r>
    </w:p>
    <w:p>
      <w:pPr>
        <w:pStyle w:val="Questions"/>
      </w:pPr>
      <w:r>
        <w:t xml:space="preserve">1. RSAHDCEOONICMAS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ADSYREPCSOLIACH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ITACEV TAOPTRSRN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YOHYEDLRZ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ALSTEOM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TLCESAO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LGSUEOC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TIILFAACTDE STPNTROAR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NBAPORSTOI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RSUCTOFE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 Absorption, Transportation, and Distribution</dc:title>
  <dcterms:created xsi:type="dcterms:W3CDTF">2021-10-11T03:48:37Z</dcterms:created>
  <dcterms:modified xsi:type="dcterms:W3CDTF">2021-10-11T03:48:37Z</dcterms:modified>
</cp:coreProperties>
</file>