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 6 &amp; 7 LAWYERS &amp;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SUBSTANCE    </w:t>
      </w:r>
      <w:r>
        <w:t xml:space="preserve">   SEXOFFENDER    </w:t>
      </w:r>
      <w:r>
        <w:t xml:space="preserve">   RESTITUTION    </w:t>
      </w:r>
      <w:r>
        <w:t xml:space="preserve">   RECIDIVIST    </w:t>
      </w:r>
      <w:r>
        <w:t xml:space="preserve">   NEIGHBORHOODWATCH    </w:t>
      </w:r>
      <w:r>
        <w:t xml:space="preserve">   MEGANSLAW    </w:t>
      </w:r>
      <w:r>
        <w:t xml:space="preserve">   MALPRACTICE    </w:t>
      </w:r>
      <w:r>
        <w:t xml:space="preserve">   LITIGATOR    </w:t>
      </w:r>
      <w:r>
        <w:t xml:space="preserve">   GUNS    </w:t>
      </w:r>
      <w:r>
        <w:t xml:space="preserve">   GANGS    </w:t>
      </w:r>
      <w:r>
        <w:t xml:space="preserve">   FELONE    </w:t>
      </w:r>
      <w:r>
        <w:t xml:space="preserve">   DRUGABUSE    </w:t>
      </w:r>
      <w:r>
        <w:t xml:space="preserve">   DISBAR    </w:t>
      </w:r>
      <w:r>
        <w:t xml:space="preserve">   CRIME    </w:t>
      </w:r>
      <w:r>
        <w:t xml:space="preserve">   BRADYACT    </w:t>
      </w:r>
      <w:r>
        <w:t xml:space="preserve">   BAR    </w:t>
      </w:r>
      <w:r>
        <w:t xml:space="preserve">  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 6 &amp; 7 LAWYERS &amp; CRIME</dc:title>
  <dcterms:created xsi:type="dcterms:W3CDTF">2021-10-11T03:49:22Z</dcterms:created>
  <dcterms:modified xsi:type="dcterms:W3CDTF">2021-10-11T03:49:22Z</dcterms:modified>
</cp:coreProperties>
</file>