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Fleur de Lis    </w:t>
      </w:r>
      <w:r>
        <w:t xml:space="preserve">   Grapes    </w:t>
      </w:r>
      <w:r>
        <w:t xml:space="preserve">   Manger    </w:t>
      </w:r>
      <w:r>
        <w:t xml:space="preserve">   Wheat    </w:t>
      </w:r>
      <w:r>
        <w:t xml:space="preserve">   Anchor    </w:t>
      </w:r>
      <w:r>
        <w:t xml:space="preserve">   Lamb    </w:t>
      </w:r>
      <w:r>
        <w:t xml:space="preserve">   Lights    </w:t>
      </w:r>
      <w:r>
        <w:t xml:space="preserve">   Evergreen Tree    </w:t>
      </w:r>
      <w:r>
        <w:t xml:space="preserve">   Shell    </w:t>
      </w:r>
      <w:r>
        <w:t xml:space="preserve">   Star    </w:t>
      </w:r>
      <w:r>
        <w:t xml:space="preserve">   Christmas Rose    </w:t>
      </w:r>
      <w:r>
        <w:t xml:space="preserve">   Triquetra    </w:t>
      </w:r>
      <w:r>
        <w:t xml:space="preserve">   Fish    </w:t>
      </w:r>
      <w:r>
        <w:t xml:space="preserve">   Dove    </w:t>
      </w:r>
      <w:r>
        <w:t xml:space="preserve">   Butterfly    </w:t>
      </w:r>
      <w:r>
        <w:t xml:space="preserve">   Lamp    </w:t>
      </w:r>
      <w:r>
        <w:t xml:space="preserve">   White    </w:t>
      </w:r>
      <w:r>
        <w:t xml:space="preserve">   Gold    </w:t>
      </w:r>
      <w:r>
        <w:t xml:space="preserve">   Alpha and Omega    </w:t>
      </w:r>
      <w:r>
        <w:t xml:space="preserve">   Chi Rho    </w:t>
      </w:r>
      <w:r>
        <w:t xml:space="preserve">   Angel    </w:t>
      </w:r>
      <w:r>
        <w:t xml:space="preserve">   Scroll    </w:t>
      </w:r>
      <w:r>
        <w:t xml:space="preserve">   Crown    </w:t>
      </w:r>
      <w:r>
        <w:t xml:space="preserve">   Chalice    </w:t>
      </w:r>
      <w:r>
        <w:t xml:space="preserve">   Cross    </w:t>
      </w:r>
      <w:r>
        <w:t xml:space="preserve">   Candle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CHRISMONS</dc:title>
  <dcterms:created xsi:type="dcterms:W3CDTF">2021-10-11T03:50:02Z</dcterms:created>
  <dcterms:modified xsi:type="dcterms:W3CDTF">2021-10-11T03:50:02Z</dcterms:modified>
</cp:coreProperties>
</file>