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ANCHOR    </w:t>
      </w:r>
      <w:r>
        <w:t xml:space="preserve">   BIBLE    </w:t>
      </w:r>
      <w:r>
        <w:t xml:space="preserve">   BIRTHDAY    </w:t>
      </w:r>
      <w:r>
        <w:t xml:space="preserve">   BREAD    </w:t>
      </w:r>
      <w:r>
        <w:t xml:space="preserve">   BUTTERFLY    </w:t>
      </w:r>
      <w:r>
        <w:t xml:space="preserve">   CANDLE    </w:t>
      </w:r>
      <w:r>
        <w:t xml:space="preserve">   CHALICE    </w:t>
      </w:r>
      <w:r>
        <w:t xml:space="preserve">   CHIRHO    </w:t>
      </w:r>
      <w:r>
        <w:t xml:space="preserve">   CHRISMONS    </w:t>
      </w:r>
      <w:r>
        <w:t xml:space="preserve">   CHRISTMAS    </w:t>
      </w:r>
      <w:r>
        <w:t xml:space="preserve">   CROSS    </w:t>
      </w:r>
      <w:r>
        <w:t xml:space="preserve">   CROWN    </w:t>
      </w:r>
      <w:r>
        <w:t xml:space="preserve">   DOVE    </w:t>
      </w:r>
      <w:r>
        <w:t xml:space="preserve">   FIRSTPRESBYTERIAN    </w:t>
      </w:r>
      <w:r>
        <w:t xml:space="preserve">   FISH    </w:t>
      </w:r>
      <w:r>
        <w:t xml:space="preserve">   GODSGREATGIFT    </w:t>
      </w:r>
      <w:r>
        <w:t xml:space="preserve">   GOLD    </w:t>
      </w:r>
      <w:r>
        <w:t xml:space="preserve">   JESUS    </w:t>
      </w:r>
      <w:r>
        <w:t xml:space="preserve">   ORNAMENT    </w:t>
      </w:r>
      <w:r>
        <w:t xml:space="preserve">   PALMS    </w:t>
      </w:r>
      <w:r>
        <w:t xml:space="preserve">   SHELL    </w:t>
      </w:r>
      <w:r>
        <w:t xml:space="preserve">   STAR    </w:t>
      </w:r>
      <w:r>
        <w:t xml:space="preserve">   SYMBOL    </w:t>
      </w:r>
      <w:r>
        <w:t xml:space="preserve">   TREE    </w:t>
      </w:r>
      <w:r>
        <w:t xml:space="preserve">   TRIQUETRA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CHRISMONS</dc:title>
  <dcterms:created xsi:type="dcterms:W3CDTF">2021-10-11T03:48:51Z</dcterms:created>
  <dcterms:modified xsi:type="dcterms:W3CDTF">2021-10-11T03:48:51Z</dcterms:modified>
</cp:coreProperties>
</file>