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COMMUNION    </w:t>
      </w:r>
      <w:r>
        <w:t xml:space="preserve">   FAITH    </w:t>
      </w:r>
      <w:r>
        <w:t xml:space="preserve">   PULPIT    </w:t>
      </w:r>
      <w:r>
        <w:t xml:space="preserve">   METHODIST    </w:t>
      </w:r>
      <w:r>
        <w:t xml:space="preserve">   CROSS    </w:t>
      </w:r>
      <w:r>
        <w:t xml:space="preserve">   BAPTISTRY    </w:t>
      </w:r>
      <w:r>
        <w:t xml:space="preserve">   PRAYER    </w:t>
      </w:r>
      <w:r>
        <w:t xml:space="preserve">   HYMNS    </w:t>
      </w:r>
      <w:r>
        <w:t xml:space="preserve">   COMMUNITY    </w:t>
      </w:r>
      <w:r>
        <w:t xml:space="preserve">   BAPTIST    </w:t>
      </w:r>
      <w:r>
        <w:t xml:space="preserve">   WESLEY    </w:t>
      </w:r>
      <w:r>
        <w:t xml:space="preserve">   ORGAN    </w:t>
      </w:r>
      <w:r>
        <w:t xml:space="preserve">   FONT    </w:t>
      </w:r>
      <w:r>
        <w:t xml:space="preserve">   BIBLE    </w:t>
      </w:r>
      <w:r>
        <w:t xml:space="preserve">   BANNERS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CHRISTCHURCH</dc:title>
  <dcterms:created xsi:type="dcterms:W3CDTF">2021-10-11T03:50:19Z</dcterms:created>
  <dcterms:modified xsi:type="dcterms:W3CDTF">2021-10-11T03:50:19Z</dcterms:modified>
</cp:coreProperties>
</file>