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GOOD FRIDAY    </w:t>
      </w:r>
      <w:r>
        <w:t xml:space="preserve">   BETHLEHEM    </w:t>
      </w:r>
      <w:r>
        <w:t xml:space="preserve">   MOTHER MARY    </w:t>
      </w:r>
      <w:r>
        <w:t xml:space="preserve">   HEAVEN    </w:t>
      </w:r>
      <w:r>
        <w:t xml:space="preserve">   EASTER    </w:t>
      </w:r>
      <w:r>
        <w:t xml:space="preserve">   LENT    </w:t>
      </w:r>
      <w:r>
        <w:t xml:space="preserve">   CHRISTMAS    </w:t>
      </w:r>
      <w:r>
        <w:t xml:space="preserve">   CHURCH    </w:t>
      </w:r>
      <w:r>
        <w:t xml:space="preserve">   NUNS    </w:t>
      </w:r>
      <w:r>
        <w:t xml:space="preserve">   CONFESSIONS    </w:t>
      </w:r>
      <w:r>
        <w:t xml:space="preserve">   MASS    </w:t>
      </w:r>
      <w:r>
        <w:t xml:space="preserve">   BIBLE    </w:t>
      </w:r>
      <w:r>
        <w:t xml:space="preserve">   THE HOLY EUCHARIST    </w:t>
      </w:r>
      <w:r>
        <w:t xml:space="preserve">   COMMUNION    </w:t>
      </w:r>
      <w:r>
        <w:t xml:space="preserve">   THE HOLY TRINITY    </w:t>
      </w:r>
      <w:r>
        <w:t xml:space="preserve">   BAPTISM    </w:t>
      </w:r>
      <w:r>
        <w:t xml:space="preserve">   SACRAMENT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2021-10-11T03:51:01Z</dcterms:created>
  <dcterms:modified xsi:type="dcterms:W3CDTF">2021-10-11T03:51:01Z</dcterms:modified>
</cp:coreProperties>
</file>