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CHRISTIANITY    </w:t>
      </w:r>
      <w:r>
        <w:t xml:space="preserve">   Christmas    </w:t>
      </w:r>
      <w:r>
        <w:t xml:space="preserve">   Church    </w:t>
      </w:r>
      <w:r>
        <w:t xml:space="preserve">   Easter    </w:t>
      </w:r>
      <w:r>
        <w:t xml:space="preserve">   God    </w:t>
      </w:r>
      <w:r>
        <w:t xml:space="preserve">   Holy monday    </w:t>
      </w:r>
      <w:r>
        <w:t xml:space="preserve">   Holy Spirit    </w:t>
      </w:r>
      <w:r>
        <w:t xml:space="preserve">   Holy tuesday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2021-10-11T03:51:14Z</dcterms:created>
  <dcterms:modified xsi:type="dcterms:W3CDTF">2021-10-11T03:51:14Z</dcterms:modified>
</cp:coreProperties>
</file>