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CREATION    </w:t>
      </w:r>
      <w:r>
        <w:t xml:space="preserve">   HARVEST    </w:t>
      </w:r>
      <w:r>
        <w:t xml:space="preserve">   HYMN    </w:t>
      </w:r>
      <w:r>
        <w:t xml:space="preserve">   CEREMONY    </w:t>
      </w:r>
      <w:r>
        <w:t xml:space="preserve">   ADVENT    </w:t>
      </w:r>
      <w:r>
        <w:t xml:space="preserve">   JOHN    </w:t>
      </w:r>
      <w:r>
        <w:t xml:space="preserve">   PAUL    </w:t>
      </w:r>
      <w:r>
        <w:t xml:space="preserve">   PETER    </w:t>
      </w:r>
      <w:r>
        <w:t xml:space="preserve">   SAVIOUR    </w:t>
      </w:r>
      <w:r>
        <w:t xml:space="preserve">   NAZARETH    </w:t>
      </w:r>
      <w:r>
        <w:t xml:space="preserve">   CHRIST    </w:t>
      </w:r>
      <w:r>
        <w:t xml:space="preserve">   MESSIAH    </w:t>
      </w:r>
      <w:r>
        <w:t xml:space="preserve">   APOSTLE    </w:t>
      </w:r>
      <w:r>
        <w:t xml:space="preserve">   NEW TESTAMENT    </w:t>
      </w:r>
      <w:r>
        <w:t xml:space="preserve">   OLD TESTAMENT    </w:t>
      </w:r>
      <w:r>
        <w:t xml:space="preserve">   DOVE    </w:t>
      </w:r>
      <w:r>
        <w:t xml:space="preserve">   SACRIFICE    </w:t>
      </w:r>
      <w:r>
        <w:t xml:space="preserve">   GOSPEL    </w:t>
      </w:r>
      <w:r>
        <w:t xml:space="preserve">   WORSHIP    </w:t>
      </w:r>
      <w:r>
        <w:t xml:space="preserve">   LORD    </w:t>
      </w:r>
      <w:r>
        <w:t xml:space="preserve">   PASTOR    </w:t>
      </w:r>
      <w:r>
        <w:t xml:space="preserve">   EASTER    </w:t>
      </w:r>
      <w:r>
        <w:t xml:space="preserve">   CHRISTIANITY    </w:t>
      </w:r>
      <w:r>
        <w:t xml:space="preserve">   PRAYER    </w:t>
      </w:r>
      <w:r>
        <w:t xml:space="preserve">   BAPTISM    </w:t>
      </w:r>
      <w:r>
        <w:t xml:space="preserve">   COMMUNION    </w:t>
      </w:r>
      <w:r>
        <w:t xml:space="preserve">   CRUCIFIXION    </w:t>
      </w:r>
      <w:r>
        <w:t xml:space="preserve">   CATHOLIC    </w:t>
      </w:r>
      <w:r>
        <w:t xml:space="preserve">   CHURCH    </w:t>
      </w:r>
      <w:r>
        <w:t xml:space="preserve">   FAITH    </w:t>
      </w:r>
      <w:r>
        <w:t xml:space="preserve">   BIBLE    </w:t>
      </w:r>
      <w:r>
        <w:t xml:space="preserve">   MOSES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2021-10-11T03:51:17Z</dcterms:created>
  <dcterms:modified xsi:type="dcterms:W3CDTF">2021-10-11T03:51:17Z</dcterms:modified>
</cp:coreProperties>
</file>