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CHRISTIANITY (Chapter 6)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"He gave His only _____ Son"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Gospels describe Jesus as a ____ and a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most often used to describe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"God so loved the __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consider Jesus a great rabbi and reformer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Jesus, God actually took on our humanity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Overused statement, sometimes meaningless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thing that results in destruction or perishing, not only at death but here and now!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Early Christians saw Christianity as a fulfillment of 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Christianity began as a part of this first century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wants to rescue us and make us__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"Anointed 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"Stepped out of the tomb"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 are saved by God's ___ because of our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Good Friday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 zone sign a football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 into the world, ministering, teaching and baptizing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word that means a love that takes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was also a _______ like His cousin, John the Baptist.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less bout what school we go to, who we marry, and which career path we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of Jesus' ministry centered around this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Agnostic when it comes to God--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accept that we are loved and to love God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Yeshua in Aramaic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tells King David that his dynasty would last forever?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Both Mary and Joseph were descendants of the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Steadfast love, covenant love, mercy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(Chapter 6)</dc:title>
  <dcterms:created xsi:type="dcterms:W3CDTF">2021-10-11T03:51:45Z</dcterms:created>
  <dcterms:modified xsi:type="dcterms:W3CDTF">2021-10-11T03:51:45Z</dcterms:modified>
</cp:coreProperties>
</file>