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DENOMINATIONS    </w:t>
      </w:r>
      <w:r>
        <w:t xml:space="preserve">   LUTHERAN    </w:t>
      </w:r>
      <w:r>
        <w:t xml:space="preserve">   PRESBYTERIAN    </w:t>
      </w:r>
      <w:r>
        <w:t xml:space="preserve">   RELIGION    </w:t>
      </w:r>
      <w:r>
        <w:t xml:space="preserve">   COMMUNION    </w:t>
      </w:r>
      <w:r>
        <w:t xml:space="preserve">   PRAYER    </w:t>
      </w:r>
      <w:r>
        <w:t xml:space="preserve">   LITURGY    </w:t>
      </w:r>
      <w:r>
        <w:t xml:space="preserve">   WORSHIP    </w:t>
      </w:r>
      <w:r>
        <w:t xml:space="preserve">   SALVATION    </w:t>
      </w:r>
      <w:r>
        <w:t xml:space="preserve">   RESURRECTION    </w:t>
      </w:r>
      <w:r>
        <w:t xml:space="preserve">   VATICAN    </w:t>
      </w:r>
      <w:r>
        <w:t xml:space="preserve">   POPE    </w:t>
      </w:r>
      <w:r>
        <w:t xml:space="preserve">   SACRAMENTS    </w:t>
      </w:r>
      <w:r>
        <w:t xml:space="preserve">   SCRIPTURES    </w:t>
      </w:r>
      <w:r>
        <w:t xml:space="preserve">   TRINITY    </w:t>
      </w:r>
      <w:r>
        <w:t xml:space="preserve">   CHRIST    </w:t>
      </w:r>
      <w:r>
        <w:t xml:space="preserve">   CHURCH    </w:t>
      </w:r>
      <w:r>
        <w:t xml:space="preserve">   ANGLICAN    </w:t>
      </w:r>
      <w:r>
        <w:t xml:space="preserve">   PROTESTANT    </w:t>
      </w:r>
      <w:r>
        <w:t xml:space="preserve">   CREED    </w:t>
      </w:r>
      <w:r>
        <w:t xml:space="preserve">   APOSTLES    </w:t>
      </w:r>
      <w:r>
        <w:t xml:space="preserve">   BIBLE    </w:t>
      </w:r>
      <w:r>
        <w:t xml:space="preserve">   CHRISTIANS    </w:t>
      </w:r>
      <w:r>
        <w:t xml:space="preserve">   JESUS    </w:t>
      </w:r>
      <w:r>
        <w:t xml:space="preserve">   GOD    </w:t>
      </w:r>
      <w:r>
        <w:t xml:space="preserve">   ORTHODOX    </w:t>
      </w:r>
      <w:r>
        <w:t xml:space="preserve">   CATHOLIC    </w:t>
      </w:r>
      <w:r>
        <w:t xml:space="preserve">   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2021-10-11T03:49:58Z</dcterms:created>
  <dcterms:modified xsi:type="dcterms:W3CDTF">2021-10-11T03:49:58Z</dcterms:modified>
</cp:coreProperties>
</file>