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CHRISTIAN DENOMINATION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PROTESTANT    </w:t>
      </w:r>
      <w:r>
        <w:t xml:space="preserve">   CONGREGATIONAL    </w:t>
      </w:r>
      <w:r>
        <w:t xml:space="preserve">   EPISCOPALIAN    </w:t>
      </w:r>
      <w:r>
        <w:t xml:space="preserve">   ORTHODOX    </w:t>
      </w:r>
      <w:r>
        <w:t xml:space="preserve">   EVANGELICAL    </w:t>
      </w:r>
      <w:r>
        <w:t xml:space="preserve">   INDEPENDENT    </w:t>
      </w:r>
      <w:r>
        <w:t xml:space="preserve">   QUAKER    </w:t>
      </w:r>
      <w:r>
        <w:t xml:space="preserve">   MENNONITE    </w:t>
      </w:r>
      <w:r>
        <w:t xml:space="preserve">   BRETHREN    </w:t>
      </w:r>
      <w:r>
        <w:t xml:space="preserve">   NAZARENE    </w:t>
      </w:r>
      <w:r>
        <w:t xml:space="preserve">   ASSEMBLIES    </w:t>
      </w:r>
      <w:r>
        <w:t xml:space="preserve">   MORMON    </w:t>
      </w:r>
      <w:r>
        <w:t xml:space="preserve">   PENTECOSTAL    </w:t>
      </w:r>
      <w:r>
        <w:t xml:space="preserve">   PRESBYTERIAN    </w:t>
      </w:r>
      <w:r>
        <w:t xml:space="preserve">   METHODIST    </w:t>
      </w:r>
      <w:r>
        <w:t xml:space="preserve">   CHRISTIAN    </w:t>
      </w:r>
      <w:r>
        <w:t xml:space="preserve">   BAPTIST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DENOMINATION</dc:title>
  <dcterms:created xsi:type="dcterms:W3CDTF">2021-10-11T03:50:46Z</dcterms:created>
  <dcterms:modified xsi:type="dcterms:W3CDTF">2021-10-11T03:50:46Z</dcterms:modified>
</cp:coreProperties>
</file>