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BLESSING    </w:t>
      </w:r>
      <w:r>
        <w:t xml:space="preserve">   PRAISE HIM    </w:t>
      </w:r>
      <w:r>
        <w:t xml:space="preserve">   HOLY    </w:t>
      </w:r>
      <w:r>
        <w:t xml:space="preserve">   ALMIGHTY    </w:t>
      </w:r>
      <w:r>
        <w:t xml:space="preserve">   WORSHIP    </w:t>
      </w:r>
      <w:r>
        <w:t xml:space="preserve">   LORD    </w:t>
      </w:r>
      <w:r>
        <w:t xml:space="preserve">   HE KNOWS MY NAME    </w:t>
      </w:r>
      <w:r>
        <w:t xml:space="preserve">   WAGING WAR    </w:t>
      </w:r>
      <w:r>
        <w:t xml:space="preserve">   WE FALL DOWN    </w:t>
      </w:r>
      <w:r>
        <w:t xml:space="preserve">   SMILE    </w:t>
      </w:r>
      <w:r>
        <w:t xml:space="preserve">   AWESOME GOD    </w:t>
      </w:r>
      <w:r>
        <w:t xml:space="preserve">   AMEN    </w:t>
      </w:r>
      <w:r>
        <w:t xml:space="preserve">   RAISE A HALLEUJAH    </w:t>
      </w:r>
      <w:r>
        <w:t xml:space="preserve">   LOVE HIM LIKE I DO    </w:t>
      </w:r>
      <w:r>
        <w:t xml:space="preserve">   COME TO THE ALTAR    </w:t>
      </w:r>
      <w:r>
        <w:t xml:space="preserve">   WHO YOU SAY I AM    </w:t>
      </w:r>
      <w:r>
        <w:t xml:space="preserve">   HERE I AM TO WORSHIP    </w:t>
      </w:r>
      <w:r>
        <w:t xml:space="preserve">   GOD FAVOURS ME    </w:t>
      </w:r>
      <w:r>
        <w:t xml:space="preserve">   BREAK EVERY CHAIN    </w:t>
      </w:r>
      <w:r>
        <w:t xml:space="preserve">   WAYMAKER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MUSIC</dc:title>
  <dcterms:created xsi:type="dcterms:W3CDTF">2021-10-11T03:51:00Z</dcterms:created>
  <dcterms:modified xsi:type="dcterms:W3CDTF">2021-10-11T03:51:00Z</dcterms:modified>
</cp:coreProperties>
</file>