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DEVIL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  <w:r>
        <w:t xml:space="preserve">   BAPTISM    </w:t>
      </w:r>
      <w:r>
        <w:t xml:space="preserve">   COMMUNION    </w:t>
      </w:r>
      <w:r>
        <w:t xml:space="preserve">   SING    </w:t>
      </w:r>
      <w:r>
        <w:t xml:space="preserve">   SERMON    </w:t>
      </w:r>
      <w:r>
        <w:t xml:space="preserve">   PRAYERS    </w:t>
      </w:r>
      <w:r>
        <w:t xml:space="preserve">   PRAISE    </w:t>
      </w:r>
      <w:r>
        <w:t xml:space="preserve">   CHURCH    </w:t>
      </w:r>
      <w:r>
        <w:t xml:space="preserve">   WORSHIP    </w:t>
      </w:r>
      <w:r>
        <w:t xml:space="preserve">   HOLY SPIRIT    </w:t>
      </w:r>
      <w:r>
        <w:t xml:space="preserve">   BIBLE    </w:t>
      </w:r>
      <w:r>
        <w:t xml:space="preserve">   REVELATION    </w:t>
      </w:r>
      <w:r>
        <w:t xml:space="preserve">   GENESIS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OLD    </w:t>
      </w:r>
      <w:r>
        <w:t xml:space="preserve">   NEW    </w:t>
      </w:r>
      <w:r>
        <w:t xml:space="preserve">   GOD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SCRAMBLE</dc:title>
  <dcterms:created xsi:type="dcterms:W3CDTF">2021-10-11T03:50:22Z</dcterms:created>
  <dcterms:modified xsi:type="dcterms:W3CDTF">2021-10-11T03:50:22Z</dcterms:modified>
</cp:coreProperties>
</file>