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 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BIBLE    </w:t>
      </w:r>
      <w:r>
        <w:t xml:space="preserve">   CHRISTIAN    </w:t>
      </w:r>
      <w:r>
        <w:t xml:space="preserve">   CHURCH    </w:t>
      </w:r>
      <w:r>
        <w:t xml:space="preserve">   COMMUNION    </w:t>
      </w:r>
      <w:r>
        <w:t xml:space="preserve">   DEVIL    </w:t>
      </w:r>
      <w:r>
        <w:t xml:space="preserve">   GENESIS    </w:t>
      </w:r>
      <w:r>
        <w:t xml:space="preserve">   GOD    </w:t>
      </w:r>
      <w:r>
        <w:t xml:space="preserve">   HOLY SPIRIT    </w:t>
      </w:r>
      <w:r>
        <w:t xml:space="preserve">   JOHN    </w:t>
      </w:r>
      <w:r>
        <w:t xml:space="preserve">   JOSEPH    </w:t>
      </w:r>
      <w:r>
        <w:t xml:space="preserve">   LUKE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NEW    </w:t>
      </w:r>
      <w:r>
        <w:t xml:space="preserve">   OLD    </w:t>
      </w:r>
      <w:r>
        <w:t xml:space="preserve">   PRAISE    </w:t>
      </w:r>
      <w:r>
        <w:t xml:space="preserve">   PRAYERS    </w:t>
      </w:r>
      <w:r>
        <w:t xml:space="preserve">   PSALMS    </w:t>
      </w:r>
      <w:r>
        <w:t xml:space="preserve">   REVELATION    </w:t>
      </w:r>
      <w:r>
        <w:t xml:space="preserve">   SERMON    </w:t>
      </w:r>
      <w:r>
        <w:t xml:space="preserve">   SING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 SCRAMBLE</dc:title>
  <dcterms:created xsi:type="dcterms:W3CDTF">2021-10-11T03:49:54Z</dcterms:created>
  <dcterms:modified xsi:type="dcterms:W3CDTF">2021-10-11T03:49:54Z</dcterms:modified>
</cp:coreProperties>
</file>