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well known Christmas song, what type of tree was the partridge sitting in?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royals Christmas message is broadcast annually on Christmas Day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surname of Christmas fan, Ebenezer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after Christmas Day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true love gave to me, this many ladies dancing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abbreviation for Christmas, based upon the letter X (or Chi) being the first letter in the Greek word for Christ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 x 4 = The number of Lego sets sold during the Christmas season every second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Modern day name for the birthplace of Saint Nicholas, also a traditional Christmas lunch meat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Turboman was the sought after toy in the Christmas comedy '__ all the way'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true love gave to me, __  golden rings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weather outside is frightful, but the fire is so 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three wise men gave baby Jesus gifts of gold, myrrh and __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reindeer starting with the letter 'V'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kisses under this plant at Christmas time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creature was stirring, not even a 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9th day of Christmas, my true love gave to me nine ladies 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Isabelle will be when William is 5 years old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dessert consisting of layers of sponge, fruit, custard and cream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from this country traditonally eat KFC for Christmas dinner, thanks to a successful marketing campaign 40 years ago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this calender one day at a time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 William will be when Isabelle is 7 years old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Despite their name, they don't contain any meat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CHRISTMAS2</dc:title>
  <dcterms:created xsi:type="dcterms:W3CDTF">2021-10-11T04:00:27Z</dcterms:created>
  <dcterms:modified xsi:type="dcterms:W3CDTF">2021-10-11T04:00:27Z</dcterms:modified>
</cp:coreProperties>
</file>