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the baptist's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Magi came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Messiah will end up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the baptist's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prostitute in Jesus' lineage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king of Judea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great counting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Herod was here at the time of Jesus'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prophet who predicted a virgin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scepter will not depart from .......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Quirinius was governor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gifts of the Magi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city of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guided the Magi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book of the Bible that is mentioned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unmarried virgin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were in the fields keeping watch over their flocks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Judah's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Caesar at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carpenter of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King Solomon's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2021-10-11T03:51:06Z</dcterms:created>
  <dcterms:modified xsi:type="dcterms:W3CDTF">2021-10-11T03:51:06Z</dcterms:modified>
</cp:coreProperties>
</file>