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clue    </w:t>
      </w:r>
      <w:r>
        <w:t xml:space="preserve">   for    </w:t>
      </w:r>
      <w:r>
        <w:t xml:space="preserve">   to    </w:t>
      </w:r>
      <w:r>
        <w:t xml:space="preserve">   truck    </w:t>
      </w:r>
      <w:r>
        <w:t xml:space="preserve">   go    </w:t>
      </w:r>
      <w:r>
        <w:t xml:space="preserve">   love    </w:t>
      </w:r>
      <w:r>
        <w:t xml:space="preserve">   star    </w:t>
      </w:r>
      <w:r>
        <w:t xml:space="preserve">   holy    </w:t>
      </w:r>
      <w:r>
        <w:t xml:space="preserve">   christmas    </w:t>
      </w:r>
      <w:r>
        <w:t xml:space="preserve">   laughter    </w:t>
      </w:r>
      <w:r>
        <w:t xml:space="preserve">   happy    </w:t>
      </w:r>
      <w:r>
        <w:t xml:space="preserve">   family    </w:t>
      </w:r>
      <w:r>
        <w:t xml:space="preserve">   snowflake    </w:t>
      </w:r>
      <w:r>
        <w:t xml:space="preserve">   ornaments    </w:t>
      </w:r>
      <w:r>
        <w:t xml:space="preserve">   hotchocolate    </w:t>
      </w:r>
      <w:r>
        <w:t xml:space="preserve">   presents    </w:t>
      </w:r>
      <w:r>
        <w:t xml:space="preserve">   santaclause    </w:t>
      </w:r>
      <w:r>
        <w:t xml:space="preserve">   candycane    </w:t>
      </w:r>
      <w:r>
        <w:t xml:space="preserve">   stocking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2021-10-11T03:52:58Z</dcterms:created>
  <dcterms:modified xsi:type="dcterms:W3CDTF">2021-10-11T03:52:58Z</dcterms:modified>
</cp:coreProperties>
</file>