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FIREPLACE    </w:t>
      </w:r>
      <w:r>
        <w:t xml:space="preserve">   SNOW    </w:t>
      </w:r>
      <w:r>
        <w:t xml:space="preserve">   FROSTY    </w:t>
      </w:r>
      <w:r>
        <w:t xml:space="preserve">   GOLD    </w:t>
      </w:r>
      <w:r>
        <w:t xml:space="preserve">   SILVER    </w:t>
      </w:r>
      <w:r>
        <w:t xml:space="preserve">   RUDOLPH    </w:t>
      </w:r>
      <w:r>
        <w:t xml:space="preserve">   TINSEL    </w:t>
      </w:r>
      <w:r>
        <w:t xml:space="preserve">   COOKIES    </w:t>
      </w:r>
      <w:r>
        <w:t xml:space="preserve">   FAMILY    </w:t>
      </w:r>
      <w:r>
        <w:t xml:space="preserve">   MANGER    </w:t>
      </w:r>
      <w:r>
        <w:t xml:space="preserve">   JESUS    </w:t>
      </w:r>
      <w:r>
        <w:t xml:space="preserve">   STAR    </w:t>
      </w:r>
      <w:r>
        <w:t xml:space="preserve">   GRINCH    </w:t>
      </w:r>
      <w:r>
        <w:t xml:space="preserve">   SANTACLAUS    </w:t>
      </w:r>
      <w:r>
        <w:t xml:space="preserve">   REINDEER    </w:t>
      </w:r>
      <w:r>
        <w:t xml:space="preserve">   LITTLEDRUMMERBOY    </w:t>
      </w:r>
      <w:r>
        <w:t xml:space="preserve">   ANGEL    </w:t>
      </w:r>
      <w:r>
        <w:t xml:space="preserve">   CANDYCANE    </w:t>
      </w:r>
      <w:r>
        <w:t xml:space="preserve">   PRESENT    </w:t>
      </w:r>
      <w:r>
        <w:t xml:space="preserve">   NEWYEARS    </w:t>
      </w:r>
      <w:r>
        <w:t xml:space="preserve">   ORNAMENT    </w:t>
      </w:r>
      <w:r>
        <w:t xml:space="preserve">   STOCKING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2021-10-11T03:53:15Z</dcterms:created>
  <dcterms:modified xsi:type="dcterms:W3CDTF">2021-10-11T03:53:15Z</dcterms:modified>
</cp:coreProperties>
</file>