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shepards    </w:t>
      </w:r>
      <w:r>
        <w:t xml:space="preserve">   messiah    </w:t>
      </w:r>
      <w:r>
        <w:t xml:space="preserve">   birth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Jesus    </w:t>
      </w:r>
      <w:r>
        <w:t xml:space="preserve">   herod    </w:t>
      </w:r>
      <w:r>
        <w:t xml:space="preserve">   star    </w:t>
      </w:r>
      <w:r>
        <w:t xml:space="preserve">   joseph    </w:t>
      </w:r>
      <w:r>
        <w:t xml:space="preserve">   mary    </w:t>
      </w:r>
      <w:r>
        <w:t xml:space="preserve">   census    </w:t>
      </w:r>
      <w:r>
        <w:t xml:space="preserve">   manger    </w:t>
      </w:r>
      <w:r>
        <w:t xml:space="preserve">   magi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2021-10-11T03:53:20Z</dcterms:created>
  <dcterms:modified xsi:type="dcterms:W3CDTF">2021-10-11T03:53:20Z</dcterms:modified>
</cp:coreProperties>
</file>