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GIFTS    </w:t>
      </w:r>
      <w:r>
        <w:t xml:space="preserve">   RED    </w:t>
      </w:r>
      <w:r>
        <w:t xml:space="preserve">   GREEN    </w:t>
      </w:r>
      <w:r>
        <w:t xml:space="preserve">   ELF    </w:t>
      </w:r>
      <w:r>
        <w:t xml:space="preserve">   REINDEER    </w:t>
      </w:r>
      <w:r>
        <w:t xml:space="preserve">   SANTA    </w:t>
      </w:r>
      <w:r>
        <w:t xml:space="preserve">   SNOW    </w:t>
      </w:r>
      <w:r>
        <w:t xml:space="preserve">   TINSEL    </w:t>
      </w:r>
      <w:r>
        <w:t xml:space="preserve">   WREATH    </w:t>
      </w:r>
      <w:r>
        <w:t xml:space="preserve">   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2021-10-11T03:53:48Z</dcterms:created>
  <dcterms:modified xsi:type="dcterms:W3CDTF">2021-10-11T03:53:48Z</dcterms:modified>
</cp:coreProperties>
</file>