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stocking    </w:t>
      </w:r>
      <w:r>
        <w:t xml:space="preserve">   ornament    </w:t>
      </w:r>
      <w:r>
        <w:t xml:space="preserve">   holiday    </w:t>
      </w:r>
      <w:r>
        <w:t xml:space="preserve">   gingerbread    </w:t>
      </w:r>
      <w:r>
        <w:t xml:space="preserve">   elf    </w:t>
      </w:r>
      <w:r>
        <w:t xml:space="preserve">   decorate    </w:t>
      </w:r>
      <w:r>
        <w:t xml:space="preserve">   carol    </w:t>
      </w:r>
      <w:r>
        <w:t xml:space="preserve">   chimney    </w:t>
      </w:r>
      <w:r>
        <w:t xml:space="preserve">   santa    </w:t>
      </w:r>
      <w:r>
        <w:t xml:space="preserve">   fireplace    </w:t>
      </w:r>
      <w:r>
        <w:t xml:space="preserve">   snowman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2021-10-11T03:52:58Z</dcterms:created>
  <dcterms:modified xsi:type="dcterms:W3CDTF">2021-10-11T03:52:58Z</dcterms:modified>
</cp:coreProperties>
</file>