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CHRISTMAS SONG IS ABOUT AN INSTRUMENT?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SYNONYM FOR GIFTS?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SANTA RIDES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HOLLY --------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DELIVERS GIFTS TO KIDS?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TOMORROW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CROSSWORD?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CANNOT DENY A KISS UNDER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CHILD WOULD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BERRY?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2021-10-11T03:51:46Z</dcterms:created>
  <dcterms:modified xsi:type="dcterms:W3CDTF">2021-10-11T03:51:46Z</dcterms:modified>
</cp:coreProperties>
</file>