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TOYS    </w:t>
      </w:r>
      <w:r>
        <w:t xml:space="preserve">   DINNER    </w:t>
      </w:r>
      <w:r>
        <w:t xml:space="preserve">   ELVES    </w:t>
      </w:r>
      <w:r>
        <w:t xml:space="preserve">   CHRISTMAS    </w:t>
      </w:r>
      <w:r>
        <w:t xml:space="preserve">   FUN    </w:t>
      </w:r>
      <w:r>
        <w:t xml:space="preserve">   STAR    </w:t>
      </w:r>
      <w:r>
        <w:t xml:space="preserve">   FAMILY    </w:t>
      </w:r>
      <w:r>
        <w:t xml:space="preserve">   FEAST    </w:t>
      </w:r>
      <w:r>
        <w:t xml:space="preserve">   RUDOLPH    </w:t>
      </w:r>
      <w:r>
        <w:t xml:space="preserve">   HOLIDAY    </w:t>
      </w:r>
      <w:r>
        <w:t xml:space="preserve">   MERRY    </w:t>
      </w:r>
      <w:r>
        <w:t xml:space="preserve">   REINDEER    </w:t>
      </w:r>
      <w:r>
        <w:t xml:space="preserve">   PRESENTS    </w:t>
      </w:r>
      <w:r>
        <w:t xml:space="preserve">   TREE    </w:t>
      </w:r>
      <w:r>
        <w:t xml:space="preserve">   SANTA 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2021-10-11T03:52:36Z</dcterms:created>
  <dcterms:modified xsi:type="dcterms:W3CDTF">2021-10-11T03:52:36Z</dcterms:modified>
</cp:coreProperties>
</file>