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ACACIA    </w:t>
      </w:r>
      <w:r>
        <w:t xml:space="preserve">   ANGELS    </w:t>
      </w:r>
      <w:r>
        <w:t xml:space="preserve">   ARAGO    </w:t>
      </w:r>
      <w:r>
        <w:t xml:space="preserve">   BELLS    </w:t>
      </w:r>
      <w:r>
        <w:t xml:space="preserve">   BLITZEN    </w:t>
      </w:r>
      <w:r>
        <w:t xml:space="preserve">   CANDLES    </w:t>
      </w:r>
      <w:r>
        <w:t xml:space="preserve">   CANY CANES    </w:t>
      </w:r>
      <w:r>
        <w:t xml:space="preserve">   CAROLS    </w:t>
      </w:r>
      <w:r>
        <w:t xml:space="preserve">   CELEBRATE    </w:t>
      </w:r>
      <w:r>
        <w:t xml:space="preserve">   CHEHALEM    </w:t>
      </w:r>
      <w:r>
        <w:t xml:space="preserve">   CHERRY    </w:t>
      </w:r>
      <w:r>
        <w:t xml:space="preserve">   CHRISTINA    </w:t>
      </w:r>
      <w:r>
        <w:t xml:space="preserve">   CHRISTMAS    </w:t>
      </w:r>
      <w:r>
        <w:t xml:space="preserve">   COLONIAL    </w:t>
      </w:r>
      <w:r>
        <w:t xml:space="preserve">   COOKIES    </w:t>
      </w:r>
      <w:r>
        <w:t xml:space="preserve">   DECEMBER    </w:t>
      </w:r>
      <w:r>
        <w:t xml:space="preserve">   DECORATIONS    </w:t>
      </w:r>
      <w:r>
        <w:t xml:space="preserve">   DONNER    </w:t>
      </w:r>
      <w:r>
        <w:t xml:space="preserve">   DOUGLAS    </w:t>
      </w:r>
      <w:r>
        <w:t xml:space="preserve">   EGGNOG    </w:t>
      </w:r>
      <w:r>
        <w:t xml:space="preserve">   ELVES    </w:t>
      </w:r>
      <w:r>
        <w:t xml:space="preserve">   EMERALD    </w:t>
      </w:r>
      <w:r>
        <w:t xml:space="preserve">   GREETINGS    </w:t>
      </w:r>
      <w:r>
        <w:t xml:space="preserve">   HAM    </w:t>
      </w:r>
      <w:r>
        <w:t xml:space="preserve">   HOLLY    </w:t>
      </w:r>
      <w:r>
        <w:t xml:space="preserve">   KELLOGG    </w:t>
      </w:r>
      <w:r>
        <w:t xml:space="preserve">   LIGHTS    </w:t>
      </w:r>
      <w:r>
        <w:t xml:space="preserve">   MERRY    </w:t>
      </w:r>
      <w:r>
        <w:t xml:space="preserve">   MIRROR    </w:t>
      </w:r>
      <w:r>
        <w:t xml:space="preserve">   MISTLETOE    </w:t>
      </w:r>
      <w:r>
        <w:t xml:space="preserve">   NOEL    </w:t>
      </w:r>
      <w:r>
        <w:t xml:space="preserve">   OCEANSIDE    </w:t>
      </w:r>
      <w:r>
        <w:t xml:space="preserve">   PIE    </w:t>
      </w:r>
      <w:r>
        <w:t xml:space="preserve">   POINSETTIA    </w:t>
      </w:r>
      <w:r>
        <w:t xml:space="preserve">   PRANCER    </w:t>
      </w:r>
      <w:r>
        <w:t xml:space="preserve">   REINDEER    </w:t>
      </w:r>
      <w:r>
        <w:t xml:space="preserve">   RUDOLPH    </w:t>
      </w:r>
      <w:r>
        <w:t xml:space="preserve">   SANTA    </w:t>
      </w:r>
      <w:r>
        <w:t xml:space="preserve">   SEASON    </w:t>
      </w:r>
      <w:r>
        <w:t xml:space="preserve">   SLED    </w:t>
      </w:r>
      <w:r>
        <w:t xml:space="preserve">   SLEIGH    </w:t>
      </w:r>
      <w:r>
        <w:t xml:space="preserve">   SNOW    </w:t>
      </w:r>
      <w:r>
        <w:t xml:space="preserve">   SNOWFLAKES    </w:t>
      </w:r>
      <w:r>
        <w:t xml:space="preserve">   SPIRIT    </w:t>
      </w:r>
      <w:r>
        <w:t xml:space="preserve">   STAR    </w:t>
      </w:r>
      <w:r>
        <w:t xml:space="preserve">   STOCKINGS    </w:t>
      </w:r>
      <w:r>
        <w:t xml:space="preserve">   TINSEL    </w:t>
      </w:r>
      <w:r>
        <w:t xml:space="preserve">   TOYS    </w:t>
      </w:r>
      <w:r>
        <w:t xml:space="preserve">   TRADITIONS    </w:t>
      </w:r>
      <w:r>
        <w:t xml:space="preserve">   TURKEY    </w:t>
      </w:r>
      <w:r>
        <w:t xml:space="preserve">   WILLAMETTE    </w:t>
      </w:r>
      <w:r>
        <w:t xml:space="preserve">   WINTER    </w:t>
      </w:r>
      <w:r>
        <w:t xml:space="preserve">   WRAPPING PAPER    </w:t>
      </w:r>
      <w:r>
        <w:t xml:space="preserve">   WREATH    </w:t>
      </w:r>
      <w:r>
        <w:t xml:space="preserve">   YULETIDE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2021-10-11T03:52:48Z</dcterms:created>
  <dcterms:modified xsi:type="dcterms:W3CDTF">2021-10-11T03:52:48Z</dcterms:modified>
</cp:coreProperties>
</file>