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ELF    </w:t>
      </w:r>
      <w:r>
        <w:t xml:space="preserve">   STOCKING    </w:t>
      </w:r>
      <w:r>
        <w:t xml:space="preserve">   CANDY    </w:t>
      </w:r>
      <w:r>
        <w:t xml:space="preserve">   RED    </w:t>
      </w:r>
      <w:r>
        <w:t xml:space="preserve">   SNOW    </w:t>
      </w:r>
      <w:r>
        <w:t xml:space="preserve">   WREATH    </w:t>
      </w:r>
      <w:r>
        <w:t xml:space="preserve">   GREEN    </w:t>
      </w:r>
      <w:r>
        <w:t xml:space="preserve">   LIGHTS    </w:t>
      </w:r>
      <w:r>
        <w:t xml:space="preserve">   TOYS    </w:t>
      </w:r>
      <w:r>
        <w:t xml:space="preserve">   RIBBON    </w:t>
      </w:r>
      <w:r>
        <w:t xml:space="preserve">   FAMILY    </w:t>
      </w:r>
      <w:r>
        <w:t xml:space="preserve">   CHOCOLATE    </w:t>
      </w:r>
      <w:r>
        <w:t xml:space="preserve">   TREE    </w:t>
      </w:r>
      <w:r>
        <w:t xml:space="preserve">   WRAP    </w:t>
      </w:r>
      <w:r>
        <w:t xml:space="preserve">   GIFT    </w:t>
      </w:r>
      <w:r>
        <w:t xml:space="preserve">   SANTA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2021-10-11T03:53:03Z</dcterms:created>
  <dcterms:modified xsi:type="dcterms:W3CDTF">2021-10-11T03:53:03Z</dcterms:modified>
</cp:coreProperties>
</file>