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ORNAMENTS    </w:t>
      </w:r>
      <w:r>
        <w:t xml:space="preserve">   BLITZEN    </w:t>
      </w:r>
      <w:r>
        <w:t xml:space="preserve">   NORTH POLE    </w:t>
      </w:r>
      <w:r>
        <w:t xml:space="preserve">   ELF    </w:t>
      </w:r>
      <w:r>
        <w:t xml:space="preserve">   LIGHTS    </w:t>
      </w:r>
      <w:r>
        <w:t xml:space="preserve">   PRESENTS    </w:t>
      </w:r>
      <w:r>
        <w:t xml:space="preserve">   SNOWFLAKE    </w:t>
      </w:r>
      <w:r>
        <w:t xml:space="preserve">   CANDY CANE    </w:t>
      </w:r>
      <w:r>
        <w:t xml:space="preserve">   SANTA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2021-10-11T03:53:43Z</dcterms:created>
  <dcterms:modified xsi:type="dcterms:W3CDTF">2021-10-11T03:53:43Z</dcterms:modified>
</cp:coreProperties>
</file>