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Baubles    </w:t>
      </w:r>
      <w:r>
        <w:t xml:space="preserve">   Brussel sprouts    </w:t>
      </w:r>
      <w:r>
        <w:t xml:space="preserve">   Candy cane    </w:t>
      </w:r>
      <w:r>
        <w:t xml:space="preserve">   Christmas carols    </w:t>
      </w:r>
      <w:r>
        <w:t xml:space="preserve">   Christmas crackers    </w:t>
      </w:r>
      <w:r>
        <w:t xml:space="preserve">   Christmas pudding    </w:t>
      </w:r>
      <w:r>
        <w:t xml:space="preserve">   Father Christmas    </w:t>
      </w:r>
      <w:r>
        <w:t xml:space="preserve">   Gingerbread    </w:t>
      </w:r>
      <w:r>
        <w:t xml:space="preserve">   Holly    </w:t>
      </w:r>
      <w:r>
        <w:t xml:space="preserve">   Mistletoe    </w:t>
      </w:r>
      <w:r>
        <w:t xml:space="preserve">   Presents    </w:t>
      </w:r>
      <w:r>
        <w:t xml:space="preserve">   Reindeer    </w:t>
      </w:r>
      <w:r>
        <w:t xml:space="preserve">   Rudolf    </w:t>
      </w:r>
      <w:r>
        <w:t xml:space="preserve">   Snow    </w:t>
      </w:r>
      <w:r>
        <w:t xml:space="preserve">   Snowflake    </w:t>
      </w:r>
      <w:r>
        <w:t xml:space="preserve">   Snowmen    </w:t>
      </w:r>
      <w:r>
        <w:t xml:space="preserve">   Star    </w:t>
      </w:r>
      <w:r>
        <w:t xml:space="preserve">   Stocking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CHRISTMAS!</dc:title>
  <dcterms:created xsi:type="dcterms:W3CDTF">2021-10-11T04:00:14Z</dcterms:created>
  <dcterms:modified xsi:type="dcterms:W3CDTF">2021-10-11T04:00:14Z</dcterms:modified>
</cp:coreProperties>
</file>