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ELF    </w:t>
      </w:r>
      <w:r>
        <w:t xml:space="preserve">   GRINCH    </w:t>
      </w:r>
      <w:r>
        <w:t xml:space="preserve">   GINGERBREAD    </w:t>
      </w:r>
      <w:r>
        <w:t xml:space="preserve">   REINDEER    </w:t>
      </w:r>
      <w:r>
        <w:t xml:space="preserve">   CANDY    </w:t>
      </w:r>
      <w:r>
        <w:t xml:space="preserve">   TOYS    </w:t>
      </w:r>
      <w:r>
        <w:t xml:space="preserve">   STAR    </w:t>
      </w:r>
      <w:r>
        <w:t xml:space="preserve">   SANTA    </w:t>
      </w:r>
      <w:r>
        <w:t xml:space="preserve">   NORTH POLE    </w:t>
      </w:r>
      <w:r>
        <w:t xml:space="preserve">   SNOWMAN    </w:t>
      </w:r>
      <w:r>
        <w:t xml:space="preserve">   STOCKING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2021-10-11T03:53:04Z</dcterms:created>
  <dcterms:modified xsi:type="dcterms:W3CDTF">2021-10-11T03:53:04Z</dcterms:modified>
</cp:coreProperties>
</file>